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Books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Ester    </w:t>
      </w:r>
      <w:r>
        <w:t xml:space="preserve">   Nehemiah    </w:t>
      </w:r>
      <w:r>
        <w:t xml:space="preserve">   Ezra    </w:t>
      </w:r>
      <w:r>
        <w:t xml:space="preserve">   Second Chronicles    </w:t>
      </w:r>
      <w:r>
        <w:t xml:space="preserve">   First Chronicles    </w:t>
      </w:r>
      <w:r>
        <w:t xml:space="preserve">   Second Kings    </w:t>
      </w:r>
      <w:r>
        <w:t xml:space="preserve">   First Kings    </w:t>
      </w:r>
      <w:r>
        <w:t xml:space="preserve">   Second Samuel    </w:t>
      </w:r>
      <w:r>
        <w:t xml:space="preserve">   First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Books Part 1</dc:title>
  <dcterms:created xsi:type="dcterms:W3CDTF">2021-10-11T02:09:16Z</dcterms:created>
  <dcterms:modified xsi:type="dcterms:W3CDTF">2021-10-11T02:09:16Z</dcterms:modified>
</cp:coreProperties>
</file>