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1 Chronicles    </w:t>
      </w:r>
      <w:r>
        <w:t xml:space="preserve">   1 Corinthians    </w:t>
      </w:r>
      <w:r>
        <w:t xml:space="preserve">   1 Peter    </w:t>
      </w:r>
      <w:r>
        <w:t xml:space="preserve">   1 Thessalonians    </w:t>
      </w:r>
      <w:r>
        <w:t xml:space="preserve">   1 Timothy    </w:t>
      </w:r>
      <w:r>
        <w:t xml:space="preserve">   2 Chronicles    </w:t>
      </w:r>
      <w:r>
        <w:t xml:space="preserve">   2 Corinthians    </w:t>
      </w:r>
      <w:r>
        <w:t xml:space="preserve">   2 Kings (4 Kings)    </w:t>
      </w:r>
      <w:r>
        <w:t xml:space="preserve">   2 Peter    </w:t>
      </w:r>
      <w:r>
        <w:t xml:space="preserve">   2 Thessalonians    </w:t>
      </w:r>
      <w:r>
        <w:t xml:space="preserve">   2 Timothy    </w:t>
      </w:r>
      <w:r>
        <w:t xml:space="preserve">   3 John    </w:t>
      </w:r>
      <w:r>
        <w:t xml:space="preserve">   Acts of the Apostles    </w:t>
      </w:r>
      <w:r>
        <w:t xml:space="preserve">   Amos    </w:t>
      </w:r>
      <w:r>
        <w:t xml:space="preserve">   Colossians    </w:t>
      </w:r>
      <w:r>
        <w:t xml:space="preserve">   Daniel    </w:t>
      </w:r>
      <w:r>
        <w:t xml:space="preserve">   Deuteronomy    </w:t>
      </w:r>
      <w:r>
        <w:t xml:space="preserve">   Ecclesiastes    </w:t>
      </w:r>
      <w:r>
        <w:t xml:space="preserve">   Ephesians    </w:t>
      </w:r>
      <w:r>
        <w:t xml:space="preserve">   Ezekiel    </w:t>
      </w:r>
      <w:r>
        <w:t xml:space="preserve">   Ezra    </w:t>
      </w:r>
      <w:r>
        <w:t xml:space="preserve">   Galatians    </w:t>
      </w:r>
      <w:r>
        <w:t xml:space="preserve">   Genesis    </w:t>
      </w:r>
      <w:r>
        <w:t xml:space="preserve">   Habakkuk    </w:t>
      </w:r>
      <w:r>
        <w:t xml:space="preserve">   Haggai    </w:t>
      </w:r>
      <w:r>
        <w:t xml:space="preserve">   Hosea    </w:t>
      </w:r>
      <w:r>
        <w:t xml:space="preserve">   Isaiah    </w:t>
      </w:r>
      <w:r>
        <w:t xml:space="preserve">   Jeremiah    </w:t>
      </w:r>
      <w:r>
        <w:t xml:space="preserve">   Job    </w:t>
      </w:r>
      <w:r>
        <w:t xml:space="preserve">   Joel    </w:t>
      </w:r>
      <w:r>
        <w:t xml:space="preserve">   John    </w:t>
      </w:r>
      <w:r>
        <w:t xml:space="preserve">   Jonah    </w:t>
      </w:r>
      <w:r>
        <w:t xml:space="preserve">   Jude    </w:t>
      </w:r>
      <w:r>
        <w:t xml:space="preserve">   Lamentations    </w:t>
      </w:r>
      <w:r>
        <w:t xml:space="preserve">   Micah    </w:t>
      </w:r>
      <w:r>
        <w:t xml:space="preserve">   Nahum    </w:t>
      </w:r>
      <w:r>
        <w:t xml:space="preserve">   Obadiah    </w:t>
      </w:r>
      <w:r>
        <w:t xml:space="preserve">   Philemon    </w:t>
      </w:r>
      <w:r>
        <w:t xml:space="preserve">   Philippians    </w:t>
      </w:r>
      <w:r>
        <w:t xml:space="preserve">   Proverbs    </w:t>
      </w:r>
      <w:r>
        <w:t xml:space="preserve">   Psalms    </w:t>
      </w:r>
      <w:r>
        <w:t xml:space="preserve">   Romans    </w:t>
      </w:r>
      <w:r>
        <w:t xml:space="preserve">   Song of Solomon (Canticles)    </w:t>
      </w:r>
      <w:r>
        <w:t xml:space="preserve">   Titus    </w:t>
      </w:r>
      <w:r>
        <w:t xml:space="preserve">   Zechariah    </w:t>
      </w:r>
      <w:r>
        <w:t xml:space="preserve">   Zephaniah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Books</dc:title>
  <dcterms:created xsi:type="dcterms:W3CDTF">2021-10-11T02:08:25Z</dcterms:created>
  <dcterms:modified xsi:type="dcterms:W3CDTF">2021-10-11T02:08:25Z</dcterms:modified>
</cp:coreProperties>
</file>