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eden    </w:t>
      </w:r>
      <w:r>
        <w:t xml:space="preserve">   bethel    </w:t>
      </w:r>
      <w:r>
        <w:t xml:space="preserve">   bethesda    </w:t>
      </w:r>
      <w:r>
        <w:t xml:space="preserve">   beelzebul    </w:t>
      </w:r>
      <w:r>
        <w:t xml:space="preserve">   gabriel    </w:t>
      </w:r>
      <w:r>
        <w:t xml:space="preserve">   hagar    </w:t>
      </w:r>
      <w:r>
        <w:t xml:space="preserve">   jesus    </w:t>
      </w:r>
      <w:r>
        <w:t xml:space="preserve">   gethsemane    </w:t>
      </w:r>
      <w:r>
        <w:t xml:space="preserve">   hannah    </w:t>
      </w:r>
      <w:r>
        <w:t xml:space="preserve">   gentiles    </w:t>
      </w:r>
      <w:r>
        <w:t xml:space="preserve">   emmanuel    </w:t>
      </w:r>
      <w:r>
        <w:t xml:space="preserve">   judah    </w:t>
      </w:r>
      <w:r>
        <w:t xml:space="preserve">   jerusalem    </w:t>
      </w:r>
      <w:r>
        <w:t xml:space="preserve">   galilee    </w:t>
      </w:r>
      <w:r>
        <w:t xml:space="preserve">   babylon    </w:t>
      </w:r>
      <w:r>
        <w:t xml:space="preserve">   samaritan    </w:t>
      </w:r>
      <w:r>
        <w:t xml:space="preserve">   goliath    </w:t>
      </w:r>
      <w:r>
        <w:t xml:space="preserve">   enemies    </w:t>
      </w:r>
      <w:r>
        <w:t xml:space="preserve">   multitude    </w:t>
      </w:r>
      <w:r>
        <w:t xml:space="preserve">   judgement    </w:t>
      </w:r>
      <w:r>
        <w:t xml:space="preserve">   congregation    </w:t>
      </w:r>
      <w:r>
        <w:t xml:space="preserve">   servant    </w:t>
      </w:r>
      <w:r>
        <w:t xml:space="preserve">   flesh    </w:t>
      </w:r>
      <w:r>
        <w:t xml:space="preserve">   grace    </w:t>
      </w:r>
      <w:r>
        <w:t xml:space="preserve">   righteous    </w:t>
      </w:r>
      <w:r>
        <w:t xml:space="preserve">   holiness    </w:t>
      </w:r>
      <w:r>
        <w:t xml:space="preserve">   tabernacle    </w:t>
      </w:r>
      <w:r>
        <w:t xml:space="preserve">   gideon    </w:t>
      </w:r>
      <w:r>
        <w:t xml:space="preserve">   jacob    </w:t>
      </w:r>
      <w:r>
        <w:t xml:space="preserve">   aaron    </w:t>
      </w:r>
      <w:r>
        <w:t xml:space="preserve">   golgotha    </w:t>
      </w:r>
      <w:r>
        <w:t xml:space="preserve">   david    </w:t>
      </w:r>
      <w:r>
        <w:t xml:space="preserve">   moses    </w:t>
      </w:r>
      <w:r>
        <w:t xml:space="preserve">   salvation    </w:t>
      </w:r>
      <w:r>
        <w:t xml:space="preserve">   persecutions    </w:t>
      </w:r>
      <w:r>
        <w:t xml:space="preserve">   resurrection    </w:t>
      </w:r>
      <w:r>
        <w:t xml:space="preserve">   crucified    </w:t>
      </w:r>
      <w:r>
        <w:t xml:space="preserve">   tabitha    </w:t>
      </w:r>
      <w:r>
        <w:t xml:space="preserve">   pentecost    </w:t>
      </w:r>
      <w:r>
        <w:t xml:space="preserve">   nazareth    </w:t>
      </w:r>
      <w:r>
        <w:t xml:space="preserve">   nebuchadnezzar    </w:t>
      </w:r>
      <w:r>
        <w:t xml:space="preserve">   pharisees    </w:t>
      </w:r>
      <w:r>
        <w:t xml:space="preserve">   sadducees    </w:t>
      </w:r>
      <w:r>
        <w:t xml:space="preserve">   calvary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Bowl</dc:title>
  <dcterms:created xsi:type="dcterms:W3CDTF">2021-10-11T02:08:14Z</dcterms:created>
  <dcterms:modified xsi:type="dcterms:W3CDTF">2021-10-11T02:08:14Z</dcterms:modified>
</cp:coreProperties>
</file>