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Bringers Bunch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God    </w:t>
      </w:r>
      <w:r>
        <w:t xml:space="preserve">   New testament    </w:t>
      </w:r>
      <w:r>
        <w:t xml:space="preserve">   Old Testament    </w:t>
      </w:r>
      <w:r>
        <w:t xml:space="preserve">   lions den    </w:t>
      </w:r>
      <w:r>
        <w:t xml:space="preserve">   Peter    </w:t>
      </w:r>
      <w:r>
        <w:t xml:space="preserve">   Salvation    </w:t>
      </w:r>
      <w:r>
        <w:t xml:space="preserve">   Resurrection    </w:t>
      </w:r>
      <w:r>
        <w:t xml:space="preserve">   Holy Spirit    </w:t>
      </w:r>
      <w:r>
        <w:t xml:space="preserve">   Daniel    </w:t>
      </w:r>
      <w:r>
        <w:t xml:space="preserve">   Bethlehem    </w:t>
      </w:r>
      <w:r>
        <w:t xml:space="preserve">   Mary    </w:t>
      </w:r>
      <w:r>
        <w:t xml:space="preserve">   Joseph    </w:t>
      </w:r>
      <w:r>
        <w:t xml:space="preserve">   father    </w:t>
      </w:r>
      <w:r>
        <w:t xml:space="preserve">   Jesus    </w:t>
      </w:r>
      <w:r>
        <w:t xml:space="preserve">   bunch    </w:t>
      </w:r>
      <w:r>
        <w:t xml:space="preserve">   bringers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Bringers Bunch</dc:title>
  <dcterms:created xsi:type="dcterms:W3CDTF">2021-10-11T02:07:31Z</dcterms:created>
  <dcterms:modified xsi:type="dcterms:W3CDTF">2021-10-11T02:07:31Z</dcterms:modified>
</cp:coreProperties>
</file>