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My mother hid me in a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father made me a coat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sisters named Mary and Martha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Cain was my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My son was to baptize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rhe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was put in with the lions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died on a cross and rose from the dead in 3 days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birth is celebrated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led the Israelites out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fought a battle with a musical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brothers sold me to be a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was with Adam in the Garden of 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followed the star to see the baby named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killed a giant with a stone and a slingshot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was in the belly of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told me to build a big boat called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in prison with Paul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Caracters</dc:title>
  <dcterms:created xsi:type="dcterms:W3CDTF">2021-10-11T02:08:23Z</dcterms:created>
  <dcterms:modified xsi:type="dcterms:W3CDTF">2021-10-11T02:08:23Z</dcterms:modified>
</cp:coreProperties>
</file>