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built the Arc?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first book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Jesus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39 books in what part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son of God?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person who helped injured man  on the side of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books of the bible are in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I know the Plans I have  says the Lord.. is what book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Trust in the Lord with all your  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Matthew, Mark Luke and John are 4 of the 12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Pastor's favorite scripture in is what book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Jesus mother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Challenge</dc:title>
  <dcterms:created xsi:type="dcterms:W3CDTF">2021-10-11T02:08:46Z</dcterms:created>
  <dcterms:modified xsi:type="dcterms:W3CDTF">2021-10-11T02:08:46Z</dcterms:modified>
</cp:coreProperties>
</file>