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Doc. Truth in I John 5:14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Doc. Truth for Faithfulness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"All scripture is given by 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scriptures are able to make thee wise unto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Doc. Truth for salvation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9:6 "...the host of heaven worshippeth thee."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scripture is given by ___  __ 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"made the...heaven of heavens with all their__  __ 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 44-7 A Bible passage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 is able to do exceeding __ above what we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"...he ever liveth to make ___ for 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Bible passage for Wise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"...unto him be _ in the church by Christ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Challenge</dc:title>
  <dcterms:created xsi:type="dcterms:W3CDTF">2021-10-11T02:08:48Z</dcterms:created>
  <dcterms:modified xsi:type="dcterms:W3CDTF">2021-10-11T02:08:48Z</dcterms:modified>
</cp:coreProperties>
</file>