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Challenge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Hometown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Lydia's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Father-in-law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Swaddling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days Jesus spent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Shortest verse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Jonah moped under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Essau's craving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Five fish and ____ loaves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Cradle for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________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Cain's 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Laban's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paralytic was lowered on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Plague 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Gift requested by daughter of Herodias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________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Gift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Egypt's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_______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Road to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Isthmian games provided ________ wreaths to the victors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Resting place for Noah's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Samson's secret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 of betrayal, 30 pieces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Jesus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Zacchaeus's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David's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Harpist &amp;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Created on Day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Speaking mamal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Ark of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Flakes of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Showed up to take the place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God so ________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Diet: Locusts &amp;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Follows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Shadrach, Meshach, &amp;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Saw the empty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Lot's wife: _____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Joshua's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Jacob's new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Challenge Crossword</dc:title>
  <dcterms:created xsi:type="dcterms:W3CDTF">2021-10-11T02:07:58Z</dcterms:created>
  <dcterms:modified xsi:type="dcterms:W3CDTF">2021-10-11T02:07:58Z</dcterms:modified>
</cp:coreProperties>
</file>