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Chapter 2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sent a ___ as a reminder of the Noahic Covenant.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God's words are ___, or breathed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is believing anything that cannot be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got the people of Babel to obey His command by confusing their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___ is given by inspiration of God, and is profitable...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the Flood, all people's ___ were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 brought suffering and ___ into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Creation Mandate commanded Adam and Eve to rule over and ___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big story of the Bible is told through Creation, Fall, and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are made in the ___ of God.</w:t>
            </w:r>
          </w:p>
        </w:tc>
      </w:tr>
    </w:tbl>
    <w:p>
      <w:pPr>
        <w:pStyle w:val="WordBankMedium"/>
      </w:pPr>
      <w:r>
        <w:t xml:space="preserve">   language    </w:t>
      </w:r>
      <w:r>
        <w:t xml:space="preserve">   Scripture    </w:t>
      </w:r>
      <w:r>
        <w:t xml:space="preserve">   Redemption    </w:t>
      </w:r>
      <w:r>
        <w:t xml:space="preserve">   image    </w:t>
      </w:r>
      <w:r>
        <w:t xml:space="preserve">   death    </w:t>
      </w:r>
      <w:r>
        <w:t xml:space="preserve">   faith    </w:t>
      </w:r>
      <w:r>
        <w:t xml:space="preserve">   rainbow    </w:t>
      </w:r>
      <w:r>
        <w:t xml:space="preserve">   fill    </w:t>
      </w:r>
      <w:r>
        <w:t xml:space="preserve">   thoughts    </w:t>
      </w:r>
      <w:r>
        <w:t xml:space="preserve">   inspired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Chapter 2 Review</dc:title>
  <dcterms:created xsi:type="dcterms:W3CDTF">2021-10-11T02:08:37Z</dcterms:created>
  <dcterms:modified xsi:type="dcterms:W3CDTF">2021-10-11T02:08:37Z</dcterms:modified>
</cp:coreProperties>
</file>