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term for "sexual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term for "selfless love", nature of God's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God of being away from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term for "familial, brotherly"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Attribute that God is within and among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Affirms that God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unchanging nature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attribute that describes God to be unable to tolerate the presence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______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Attribute that describes God to act within time but is not contained by time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Holy    </w:t>
      </w:r>
      <w:r>
        <w:t xml:space="preserve">   Eternal    </w:t>
      </w:r>
      <w:r>
        <w:t xml:space="preserve">   Immanent     </w:t>
      </w:r>
      <w:r>
        <w:t xml:space="preserve">   His love    </w:t>
      </w:r>
      <w:r>
        <w:t xml:space="preserve">   Romans 11:33    </w:t>
      </w:r>
      <w:r>
        <w:t xml:space="preserve">   Eros    </w:t>
      </w:r>
      <w:r>
        <w:t xml:space="preserve">   Philos    </w:t>
      </w:r>
      <w:r>
        <w:t xml:space="preserve">   Agape    </w:t>
      </w:r>
      <w:r>
        <w:t xml:space="preserve">   Transcendent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Chapter 4 Crossword</dc:title>
  <dcterms:created xsi:type="dcterms:W3CDTF">2021-10-11T02:07:52Z</dcterms:created>
  <dcterms:modified xsi:type="dcterms:W3CDTF">2021-10-11T02:07:52Z</dcterms:modified>
</cp:coreProperties>
</file>