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culture from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Grace given to redeem sins and provide everlasting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favor, given even to people who deserve His judgment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people with different beliefs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conforming to the surrounding sinful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practices extreme self denial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Culture that results from centuries of refinement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culture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Chapter 8</dc:title>
  <dcterms:created xsi:type="dcterms:W3CDTF">2021-10-11T02:07:54Z</dcterms:created>
  <dcterms:modified xsi:type="dcterms:W3CDTF">2021-10-11T02:07:54Z</dcterms:modified>
</cp:coreProperties>
</file>