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Bible Character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Joseph    </w:t>
      </w:r>
      <w:r>
        <w:t xml:space="preserve">   Peter    </w:t>
      </w:r>
      <w:r>
        <w:t xml:space="preserve">   Mary    </w:t>
      </w:r>
      <w:r>
        <w:t xml:space="preserve">   Esther    </w:t>
      </w:r>
      <w:r>
        <w:t xml:space="preserve">   Aaron    </w:t>
      </w:r>
      <w:r>
        <w:t xml:space="preserve">   Abraham    </w:t>
      </w:r>
      <w:r>
        <w:t xml:space="preserve">   Adam    </w:t>
      </w:r>
      <w:r>
        <w:t xml:space="preserve">   Andrew    </w:t>
      </w:r>
      <w:r>
        <w:t xml:space="preserve">   Bartholomew    </w:t>
      </w:r>
      <w:r>
        <w:t xml:space="preserve">   Elijah    </w:t>
      </w:r>
      <w:r>
        <w:t xml:space="preserve">   Elisha    </w:t>
      </w:r>
      <w:r>
        <w:t xml:space="preserve">   Eve    </w:t>
      </w:r>
      <w:r>
        <w:t xml:space="preserve">   Isaac    </w:t>
      </w:r>
      <w:r>
        <w:t xml:space="preserve">   Israel    </w:t>
      </w:r>
      <w:r>
        <w:t xml:space="preserve">   Jacob    </w:t>
      </w:r>
      <w:r>
        <w:t xml:space="preserve">   James    </w:t>
      </w:r>
      <w:r>
        <w:t xml:space="preserve">   Jesus Christ    </w:t>
      </w:r>
      <w:r>
        <w:t xml:space="preserve">   Jesus of Nazareth    </w:t>
      </w:r>
      <w:r>
        <w:t xml:space="preserve">   John    </w:t>
      </w:r>
      <w:r>
        <w:t xml:space="preserve">   Judas    </w:t>
      </w:r>
      <w:r>
        <w:t xml:space="preserve">   Levi    </w:t>
      </w:r>
      <w:r>
        <w:t xml:space="preserve">   Matthew    </w:t>
      </w:r>
      <w:r>
        <w:t xml:space="preserve">   Moses    </w:t>
      </w:r>
      <w:r>
        <w:t xml:space="preserve">   Noah    </w:t>
      </w:r>
      <w:r>
        <w:t xml:space="preserve">   Paul    </w:t>
      </w:r>
      <w:r>
        <w:t xml:space="preserve">   Philip    </w:t>
      </w:r>
      <w:r>
        <w:t xml:space="preserve">   Ruth    </w:t>
      </w:r>
      <w:r>
        <w:t xml:space="preserve">   Samson    </w:t>
      </w:r>
      <w:r>
        <w:t xml:space="preserve">   Saul of Tarsus    </w:t>
      </w:r>
      <w:r>
        <w:t xml:space="preserve">   Simeon    </w:t>
      </w:r>
      <w:r>
        <w:t xml:space="preserve">   Thomas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Character</dc:title>
  <dcterms:created xsi:type="dcterms:W3CDTF">2021-10-11T02:08:01Z</dcterms:created>
  <dcterms:modified xsi:type="dcterms:W3CDTF">2021-10-11T02:08:01Z</dcterms:modified>
</cp:coreProperties>
</file>