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and his army brought the walls of Jericho down. (Joshua 6:1-27)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is the oldest brother of Joseph and the son of Leah. (Gen. 29:32)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parents were Elkanah and Hannah. (1 Sam. 1:19,20)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Genesis, Exodus, Leviticus, Numbers, Deuteronomy, and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proceeded to do according to all that Jehovah had commanded him. He did just so. (Gen. 6:22)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served as a cupbearer to the Persian King Artaxerxes. (Neh. 1:11; 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mother, Eunice, and grandmother, Lois, taught him from infancy. (2Tim. 1:5; 3:14,15)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thrown into the lions' pit. (Daniel 6:6-17)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asked,"Who is Jehovah that I should obey his voice?" (Exodus 5:1, 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became king at age 8 and ruled for 31 years in Jerusalem. (2 Chron. 34:1)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 resurrected and young man, Eutycus, who fell out of a window. (Acts 20:7-12)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brother, Cain, killed him. (1 John 3:11,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Hebrew name was Hadassah. (Esther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disciple Jude warned about "the rebellious talk of ____________." (Jude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Gabriel visited her when she was in Nazareth. (Luke 1:26, 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hid two spies on her roof. (Joshua 2:6)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 Crossword Puzzle</dc:title>
  <dcterms:created xsi:type="dcterms:W3CDTF">2021-10-11T02:08:54Z</dcterms:created>
  <dcterms:modified xsi:type="dcterms:W3CDTF">2021-10-11T02:08:54Z</dcterms:modified>
</cp:coreProperties>
</file>