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sold by his brothers to slave traders going to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told him to build a large boat to escape the flood.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Moses' brother who helped lead the people of Israel.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man God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 man after God's own heart?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man to be murdered.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 of God who gave His life to pay for the sins of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killed his brother because he was angry with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wisest man who ever lived?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is the ____________ of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hardened his heart and would not let the Israelites leave Egypt.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had 12 sons who became the tribes of Israel.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Adam's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the father of the Jews.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God's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 Review</dc:title>
  <dcterms:created xsi:type="dcterms:W3CDTF">2021-10-11T02:09:14Z</dcterms:created>
  <dcterms:modified xsi:type="dcterms:W3CDTF">2021-10-11T02:09:14Z</dcterms:modified>
</cp:coreProperties>
</file>