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Jacob    </w:t>
      </w:r>
      <w:r>
        <w:t xml:space="preserve">   Isaac    </w:t>
      </w:r>
      <w:r>
        <w:t xml:space="preserve">   Job    </w:t>
      </w:r>
      <w:r>
        <w:t xml:space="preserve">   Ezra    </w:t>
      </w:r>
      <w:r>
        <w:t xml:space="preserve">   Soloman    </w:t>
      </w:r>
      <w:r>
        <w:t xml:space="preserve">   David    </w:t>
      </w:r>
      <w:r>
        <w:t xml:space="preserve">   Saul    </w:t>
      </w:r>
      <w:r>
        <w:t xml:space="preserve">   Gideon    </w:t>
      </w:r>
      <w:r>
        <w:t xml:space="preserve">   Moses    </w:t>
      </w:r>
      <w:r>
        <w:t xml:space="preserve">   Joshua    </w:t>
      </w:r>
      <w:r>
        <w:t xml:space="preserve">   Abraham    </w:t>
      </w:r>
      <w:r>
        <w:t xml:space="preserve">   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Review</dc:title>
  <dcterms:created xsi:type="dcterms:W3CDTF">2021-10-11T02:08:10Z</dcterms:created>
  <dcterms:modified xsi:type="dcterms:W3CDTF">2021-10-11T02:08:10Z</dcterms:modified>
</cp:coreProperties>
</file>