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 Scramble</w:t>
      </w:r>
    </w:p>
    <w:p>
      <w:pPr>
        <w:pStyle w:val="Questions"/>
      </w:pPr>
      <w:r>
        <w:t xml:space="preserve">1. IMMARI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MIOTHYT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RAYM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HEEZKHIA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NAMOI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EHTERS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ARAMHAB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VIDAD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SOMONOL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PHJHTAASEHO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TURH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MEOSS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DALNEI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HTOAJNAN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SEAU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 Scramble</dc:title>
  <dcterms:created xsi:type="dcterms:W3CDTF">2021-10-11T02:07:56Z</dcterms:created>
  <dcterms:modified xsi:type="dcterms:W3CDTF">2021-10-11T02:07:56Z</dcterms:modified>
</cp:coreProperties>
</file>