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Character Word Finder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Courage    </w:t>
      </w:r>
      <w:r>
        <w:t xml:space="preserve">   Bethel    </w:t>
      </w:r>
      <w:r>
        <w:t xml:space="preserve">   Endurance    </w:t>
      </w:r>
      <w:r>
        <w:t xml:space="preserve">   Awake    </w:t>
      </w:r>
      <w:r>
        <w:t xml:space="preserve">   Pioneer    </w:t>
      </w:r>
      <w:r>
        <w:t xml:space="preserve">   Paradise    </w:t>
      </w:r>
      <w:r>
        <w:t xml:space="preserve">   Witness    </w:t>
      </w:r>
      <w:r>
        <w:t xml:space="preserve">   Bible    </w:t>
      </w:r>
      <w:r>
        <w:t xml:space="preserve">   Ministry    </w:t>
      </w:r>
      <w:r>
        <w:t xml:space="preserve">   Faith    </w:t>
      </w:r>
      <w:r>
        <w:t xml:space="preserve">   Kingdom    </w:t>
      </w:r>
      <w:r>
        <w:t xml:space="preserve">   Heaven    </w:t>
      </w:r>
      <w:r>
        <w:t xml:space="preserve">   Holy spirit    </w:t>
      </w:r>
      <w:r>
        <w:t xml:space="preserve">   Jehovah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Character Word Finder</dc:title>
  <dcterms:created xsi:type="dcterms:W3CDTF">2021-10-11T02:09:19Z</dcterms:created>
  <dcterms:modified xsi:type="dcterms:W3CDTF">2021-10-11T02:09:19Z</dcterms:modified>
</cp:coreProperties>
</file>