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Character Word Scramble</w:t>
      </w:r>
    </w:p>
    <w:p>
      <w:pPr>
        <w:pStyle w:val="Questions"/>
      </w:pPr>
      <w:r>
        <w:t xml:space="preserve">1. AMDA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OMSSE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AYMR AMDGNLAEE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ESPHOJ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TEHTAWM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EVE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NGIK RHDOE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ONAH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RTUH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SUJSE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URSAALZ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DIVDA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NHOJ TEH TTASBIP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DUAJS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LEKU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GLTHAOI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 Word Scramble</dc:title>
  <dcterms:created xsi:type="dcterms:W3CDTF">2021-10-11T02:08:35Z</dcterms:created>
  <dcterms:modified xsi:type="dcterms:W3CDTF">2021-10-11T02:08:35Z</dcterms:modified>
</cp:coreProperties>
</file>