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Word Scramble</w:t>
      </w:r>
    </w:p>
    <w:p>
      <w:pPr>
        <w:pStyle w:val="Questions"/>
      </w:pPr>
      <w:r>
        <w:t xml:space="preserve">1. MESOS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JEHHPATH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AHRAMAB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ALIAUQ &amp; LIARLCSIP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HIIAAS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DASROC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RAAHB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ALIDY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Word Scramble</dc:title>
  <dcterms:created xsi:type="dcterms:W3CDTF">2021-10-11T02:09:05Z</dcterms:created>
  <dcterms:modified xsi:type="dcterms:W3CDTF">2021-10-11T02:09:05Z</dcterms:modified>
</cp:coreProperties>
</file>