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matthias    </w:t>
      </w:r>
      <w:r>
        <w:t xml:space="preserve">   simon    </w:t>
      </w:r>
      <w:r>
        <w:t xml:space="preserve">   philip    </w:t>
      </w:r>
      <w:r>
        <w:t xml:space="preserve">   bartholomew    </w:t>
      </w:r>
      <w:r>
        <w:t xml:space="preserve">   sampson    </w:t>
      </w:r>
      <w:r>
        <w:t xml:space="preserve">   mary    </w:t>
      </w:r>
      <w:r>
        <w:t xml:space="preserve">   paul    </w:t>
      </w:r>
      <w:r>
        <w:t xml:space="preserve">   jonah    </w:t>
      </w:r>
      <w:r>
        <w:t xml:space="preserve">   david    </w:t>
      </w:r>
      <w:r>
        <w:t xml:space="preserve">   elisha    </w:t>
      </w:r>
      <w:r>
        <w:t xml:space="preserve">   elijah    </w:t>
      </w:r>
      <w:r>
        <w:t xml:space="preserve">   moses    </w:t>
      </w:r>
      <w:r>
        <w:t xml:space="preserve">   joseph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noah    </w:t>
      </w:r>
      <w:r>
        <w:t xml:space="preserve">   adam    </w:t>
      </w:r>
      <w:r>
        <w:t xml:space="preserve">   philemon    </w:t>
      </w: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obadiah    </w:t>
      </w:r>
      <w:r>
        <w:t xml:space="preserve">   amos    </w:t>
      </w:r>
      <w:r>
        <w:t xml:space="preserve">   jude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jeremiah    </w:t>
      </w:r>
      <w:r>
        <w:t xml:space="preserve">   isaiah    </w:t>
      </w:r>
      <w:r>
        <w:t xml:space="preserve">   peter    </w:t>
      </w:r>
      <w:r>
        <w:t xml:space="preserve">   titus    </w:t>
      </w:r>
      <w:r>
        <w:t xml:space="preserve">   job    </w:t>
      </w:r>
      <w:r>
        <w:t xml:space="preserve">   timothy    </w:t>
      </w:r>
      <w:r>
        <w:t xml:space="preserve">   smauel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james    </w:t>
      </w:r>
      <w:r>
        <w:t xml:space="preserve">   samuel    </w:t>
      </w:r>
      <w:r>
        <w:t xml:space="preserve">   ruth    </w:t>
      </w:r>
      <w:r>
        <w:t xml:space="preserve">   joshua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2021-10-11T02:09:05Z</dcterms:created>
  <dcterms:modified xsi:type="dcterms:W3CDTF">2021-10-11T02:09:05Z</dcterms:modified>
</cp:coreProperties>
</file>