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David killed this giant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swallowed by a big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the youngest of Jacob's childern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Jehovah blessed him with extraordinary wisdom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set up a gold image and commanded the people to bow down to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 prayer to have a child was answered by Jehovah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led the Israelites after Moses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thrown into a lion's 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the sister of Moses and Aaron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became Isaac's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twin brother was a good hunter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Israel's first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Queen Esther was his cousin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Hid 2 Israelite spies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got into trouble because she chose bad friends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was the first woman created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</dc:title>
  <dcterms:created xsi:type="dcterms:W3CDTF">2021-10-11T02:08:33Z</dcterms:created>
  <dcterms:modified xsi:type="dcterms:W3CDTF">2021-10-11T02:08:33Z</dcterms:modified>
</cp:coreProperties>
</file>