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abraham    </w:t>
      </w:r>
      <w:r>
        <w:t xml:space="preserve">   david    </w:t>
      </w:r>
      <w:r>
        <w:t xml:space="preserve">   elijah    </w:t>
      </w:r>
      <w:r>
        <w:t xml:space="preserve">   james    </w:t>
      </w:r>
      <w:r>
        <w:t xml:space="preserve">   joseph    </w:t>
      </w:r>
      <w:r>
        <w:t xml:space="preserve">   josiah    </w:t>
      </w:r>
      <w:r>
        <w:t xml:space="preserve">   moses    </w:t>
      </w:r>
      <w:r>
        <w:t xml:space="preserve">   peter    </w:t>
      </w:r>
      <w:r>
        <w:t xml:space="preserve">   rahab    </w:t>
      </w:r>
      <w:r>
        <w:t xml:space="preserve">   ruth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2021-10-11T02:09:10Z</dcterms:created>
  <dcterms:modified xsi:type="dcterms:W3CDTF">2021-10-11T02:09:10Z</dcterms:modified>
</cp:coreProperties>
</file>