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JACOB    </w:t>
      </w:r>
      <w:r>
        <w:t xml:space="preserve">   JAMES    </w:t>
      </w:r>
      <w:r>
        <w:t xml:space="preserve">   PAUL    </w:t>
      </w:r>
      <w:r>
        <w:t xml:space="preserve">   JOHN    </w:t>
      </w:r>
      <w:r>
        <w:t xml:space="preserve">   MARY    </w:t>
      </w:r>
      <w:r>
        <w:t xml:space="preserve">   DANIEL    </w:t>
      </w:r>
      <w:r>
        <w:t xml:space="preserve">   RUTH    </w:t>
      </w:r>
      <w:r>
        <w:t xml:space="preserve">   SARAH    </w:t>
      </w:r>
      <w:r>
        <w:t xml:space="preserve">   ABRAM    </w:t>
      </w:r>
      <w:r>
        <w:t xml:space="preserve">   ENOCH    </w:t>
      </w:r>
      <w:r>
        <w:t xml:space="preserve">   MOSES    </w:t>
      </w:r>
      <w:r>
        <w:t xml:space="preserve">   AARON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2021-10-11T02:08:03Z</dcterms:created>
  <dcterms:modified xsi:type="dcterms:W3CDTF">2021-10-11T02:08:03Z</dcterms:modified>
</cp:coreProperties>
</file>