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man who came from a divided household in Lystra to help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Warned people of Judah to stop worshipping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Thrown in a pit for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Joined the people he once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Replaced Moses 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perfect man to die faithful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man completely faithful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Betrayed Jesus three times but repented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 his birthright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 Israelite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of Jeremiah who only associated with those who loved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Prophesied the fall of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Trusted in Jehovah from childhood and became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Israel's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Dedicated to live and work at Jehovah's tabernacle by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wise king who was lead astray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faithful disciple of Jesus that was stoned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2021-10-11T02:07:33Z</dcterms:created>
  <dcterms:modified xsi:type="dcterms:W3CDTF">2021-10-11T02:07:33Z</dcterms:modified>
</cp:coreProperties>
</file>