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a colorful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Abram’s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apostle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the Baptist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Abraham’s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raised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Jesus’s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Strongest man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wisest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Swallowed by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defeated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the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 </dc:title>
  <dcterms:created xsi:type="dcterms:W3CDTF">2021-10-11T02:08:56Z</dcterms:created>
  <dcterms:modified xsi:type="dcterms:W3CDTF">2021-10-11T02:08:56Z</dcterms:modified>
</cp:coreProperties>
</file>