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Bible Characters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He was stubborn.</w:t>
            </w:r>
          </w:p>
          <w:p>
            <w:pPr>
              <w:keepLines/>
              <w:pStyle w:val="CluesTiny"/>
            </w:pPr>
            <w:r>
              <w:rPr>
                <w:b w:val="true"/>
                <w:bCs w:val="true"/>
              </w:rPr>
              <w:t xml:space="preserve">4. </w:t>
            </w:r>
            <w:r>
              <w:t xml:space="preserve">She was the only female judge in a male dominated culture. Thanks to her leadership, Israel peace for 40 years.</w:t>
            </w:r>
          </w:p>
          <w:p>
            <w:pPr>
              <w:keepLines/>
              <w:pStyle w:val="CluesTiny"/>
            </w:pPr>
            <w:r>
              <w:rPr>
                <w:b w:val="true"/>
                <w:bCs w:val="true"/>
              </w:rPr>
              <w:t xml:space="preserve">7. </w:t>
            </w:r>
            <w:r>
              <w:t xml:space="preserve"> He allowed pride to take place in his heart and ended up losing respect for authority.</w:t>
            </w:r>
          </w:p>
          <w:p>
            <w:pPr>
              <w:keepLines/>
              <w:pStyle w:val="CluesTiny"/>
            </w:pPr>
            <w:r>
              <w:rPr>
                <w:b w:val="true"/>
                <w:bCs w:val="true"/>
              </w:rPr>
              <w:t xml:space="preserve">9. </w:t>
            </w:r>
            <w:r>
              <w:t xml:space="preserve">He allowed peer pressure to make a life and death decision.</w:t>
            </w:r>
          </w:p>
          <w:p>
            <w:pPr>
              <w:keepLines/>
              <w:pStyle w:val="CluesTiny"/>
            </w:pPr>
            <w:r>
              <w:rPr>
                <w:b w:val="true"/>
                <w:bCs w:val="true"/>
              </w:rPr>
              <w:t xml:space="preserve">11. </w:t>
            </w:r>
            <w:r>
              <w:t xml:space="preserve">His impulsiveness usually, if not always resulted in lessons.</w:t>
            </w:r>
          </w:p>
          <w:p>
            <w:pPr>
              <w:keepLines/>
              <w:pStyle w:val="CluesTiny"/>
            </w:pPr>
            <w:r>
              <w:rPr>
                <w:b w:val="true"/>
                <w:bCs w:val="true"/>
              </w:rPr>
              <w:t xml:space="preserve">12. </w:t>
            </w:r>
            <w:r>
              <w:t xml:space="preserve">He was brave and determined to pure worship.</w:t>
            </w:r>
          </w:p>
          <w:p>
            <w:pPr>
              <w:keepLines/>
              <w:pStyle w:val="CluesTiny"/>
            </w:pPr>
            <w:r>
              <w:rPr>
                <w:b w:val="true"/>
                <w:bCs w:val="true"/>
              </w:rPr>
              <w:t xml:space="preserve">13. </w:t>
            </w:r>
            <w:r>
              <w:t xml:space="preserve">He makes everyone and he makes planet earth.</w:t>
            </w:r>
          </w:p>
          <w:p>
            <w:pPr>
              <w:keepLines/>
              <w:pStyle w:val="CluesTiny"/>
            </w:pPr>
            <w:r>
              <w:rPr>
                <w:b w:val="true"/>
                <w:bCs w:val="true"/>
              </w:rPr>
              <w:t xml:space="preserve">14. </w:t>
            </w:r>
            <w:r>
              <w:t xml:space="preserve">His wife disobeyed God most likely due to her attachment to material wealth.</w:t>
            </w:r>
          </w:p>
        </w:tc>
        <w:tc>
          <w:p>
            <w:pPr>
              <w:pStyle w:val="CluesTiny"/>
            </w:pPr>
            <w:r>
              <w:rPr>
                <w:b w:val="true"/>
                <w:bCs w:val="true"/>
              </w:rPr>
              <w:t xml:space="preserve">Down</w:t>
            </w:r>
          </w:p>
          <w:p>
            <w:pPr>
              <w:keepLines/>
              <w:pStyle w:val="CluesTiny"/>
            </w:pPr>
            <w:r>
              <w:rPr>
                <w:b w:val="true"/>
                <w:bCs w:val="true"/>
              </w:rPr>
              <w:t xml:space="preserve">1. </w:t>
            </w:r>
            <w:r>
              <w:t xml:space="preserve">A prayerful woman and did not give up in prayer to Jehovah for a child even when  the rival wife continued torturing her and in time Jehovah gave him a son. Her loyalty to Jehovah was clearly seen wen she was even ready to give that son to serve at the temple. Jehovah blessed her and years later she even had three more sons and two daughters. </w:t>
            </w:r>
          </w:p>
          <w:p>
            <w:pPr>
              <w:keepLines/>
              <w:pStyle w:val="CluesTiny"/>
            </w:pPr>
            <w:r>
              <w:rPr>
                <w:b w:val="true"/>
                <w:bCs w:val="true"/>
              </w:rPr>
              <w:t xml:space="preserve">3. </w:t>
            </w:r>
            <w:r>
              <w:t xml:space="preserve"> His love for Jehovah never failed and he had so much courage as he became king at 8 years old</w:t>
            </w:r>
          </w:p>
          <w:p>
            <w:pPr>
              <w:keepLines/>
              <w:pStyle w:val="CluesTiny"/>
            </w:pPr>
            <w:r>
              <w:rPr>
                <w:b w:val="true"/>
                <w:bCs w:val="true"/>
              </w:rPr>
              <w:t xml:space="preserve">5. </w:t>
            </w:r>
            <w:r>
              <w:t xml:space="preserve">The son of this Bible character was so forgiving and loved his family as well as Jehovah. His integrity is awe-inspiring.</w:t>
            </w:r>
          </w:p>
          <w:p>
            <w:pPr>
              <w:keepLines/>
              <w:pStyle w:val="CluesTiny"/>
            </w:pPr>
            <w:r>
              <w:rPr>
                <w:b w:val="true"/>
                <w:bCs w:val="true"/>
              </w:rPr>
              <w:t xml:space="preserve">6. </w:t>
            </w:r>
            <w:r>
              <w:t xml:space="preserve">He was faithful, loyal, obedient and forgiving.</w:t>
            </w:r>
          </w:p>
          <w:p>
            <w:pPr>
              <w:keepLines/>
              <w:pStyle w:val="CluesTiny"/>
            </w:pPr>
            <w:r>
              <w:rPr>
                <w:b w:val="true"/>
                <w:bCs w:val="true"/>
              </w:rPr>
              <w:t xml:space="preserve">8. </w:t>
            </w:r>
            <w:r>
              <w:t xml:space="preserve">Was considered the leader of those who built of Babel. He wanted to build the tower of Babylon, the center of a city that would reach the heavens. His goal was to make a name that would be remembered forever.</w:t>
            </w:r>
          </w:p>
          <w:p>
            <w:pPr>
              <w:keepLines/>
              <w:pStyle w:val="CluesTiny"/>
            </w:pPr>
            <w:r>
              <w:rPr>
                <w:b w:val="true"/>
                <w:bCs w:val="true"/>
              </w:rPr>
              <w:t xml:space="preserve">10. </w:t>
            </w:r>
            <w:r>
              <w:t xml:space="preserve">Zeal for the ministry and endurance.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Characters</dc:title>
  <dcterms:created xsi:type="dcterms:W3CDTF">2021-10-11T02:08:58Z</dcterms:created>
  <dcterms:modified xsi:type="dcterms:W3CDTF">2021-10-11T02:08:58Z</dcterms:modified>
</cp:coreProperties>
</file>