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Job    </w:t>
      </w:r>
      <w:r>
        <w:t xml:space="preserve">   Haggai    </w:t>
      </w:r>
      <w:r>
        <w:t xml:space="preserve">   Jesus    </w:t>
      </w:r>
      <w:r>
        <w:t xml:space="preserve">   John    </w:t>
      </w:r>
      <w:r>
        <w:t xml:space="preserve">   Paul    </w:t>
      </w:r>
      <w:r>
        <w:t xml:space="preserve">   Peter    </w:t>
      </w:r>
      <w:r>
        <w:t xml:space="preserve">   Daniel    </w:t>
      </w:r>
      <w:r>
        <w:t xml:space="preserve">   Joseph    </w:t>
      </w:r>
      <w:r>
        <w:t xml:space="preserve">   Mary    </w:t>
      </w:r>
      <w:r>
        <w:t xml:space="preserve">   Jeremiah    </w:t>
      </w:r>
      <w:r>
        <w:t xml:space="preserve">   Nehemiah    </w:t>
      </w:r>
      <w:r>
        <w:t xml:space="preserve">   Jeroboam    </w:t>
      </w:r>
      <w:r>
        <w:t xml:space="preserve">   Zechariah    </w:t>
      </w:r>
      <w:r>
        <w:t xml:space="preserve">   Bezalel    </w:t>
      </w:r>
      <w:r>
        <w:t xml:space="preserve">   Absalom    </w:t>
      </w:r>
      <w:r>
        <w:t xml:space="preserve">   Solomon    </w:t>
      </w:r>
      <w:r>
        <w:t xml:space="preserve">   David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2021-10-11T02:09:32Z</dcterms:created>
  <dcterms:modified xsi:type="dcterms:W3CDTF">2021-10-11T02:09:32Z</dcterms:modified>
</cp:coreProperties>
</file>