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Characters</w:t>
      </w:r>
    </w:p>
    <w:p>
      <w:pPr>
        <w:pStyle w:val="Questions"/>
      </w:pPr>
      <w:r>
        <w:t xml:space="preserve">1. AAMD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EVE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ONAH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SOSEM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MHBRAAA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SICAA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BJCAO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UAES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AHHARPO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VADDI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JAHNO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SUESJ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LAUP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NJOH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2021-10-11T02:09:34Z</dcterms:created>
  <dcterms:modified xsi:type="dcterms:W3CDTF">2021-10-11T02:09:34Z</dcterms:modified>
</cp:coreProperties>
</file>