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the meekest man on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built Jehovah's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brave man who told the people what Jehovah would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donkey spoke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died for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became a pillar of salt.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almost killed his only 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holy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said "Here I am, Send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Stoned for telling how bad men hated Jehovah's prophets.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queen of Persia.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causes to become.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swallowed by a big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thrown in the lion's pit.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Babylon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strongest man who ever lived.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killed a giant.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Israel's last good 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fell asleep &amp; fell out of the window.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Israel's First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name was also Saul.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brothers betrayed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Fourth fruitage of the spirit.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Third fruitage of the spirit.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His father was Greek.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fisherman who became a "fisher of men".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She left her land and people to live with the Israelites.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2021-10-11T02:09:03Z</dcterms:created>
  <dcterms:modified xsi:type="dcterms:W3CDTF">2021-10-11T02:09:03Z</dcterms:modified>
</cp:coreProperties>
</file>