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Abigail    </w:t>
      </w:r>
      <w:r>
        <w:t xml:space="preserve">   Amos    </w:t>
      </w:r>
      <w:r>
        <w:t xml:space="preserve">   Anna    </w:t>
      </w:r>
      <w:r>
        <w:t xml:space="preserve">   Apollos    </w:t>
      </w:r>
      <w:r>
        <w:t xml:space="preserve">   Asa    </w:t>
      </w:r>
      <w:r>
        <w:t xml:space="preserve">   Balaam    </w:t>
      </w:r>
      <w:r>
        <w:t xml:space="preserve">   Barzillai    </w:t>
      </w:r>
      <w:r>
        <w:t xml:space="preserve">   Bezalel    </w:t>
      </w:r>
      <w:r>
        <w:t xml:space="preserve">   Cornelius    </w:t>
      </w:r>
      <w:r>
        <w:t xml:space="preserve">   Damaris    </w:t>
      </w:r>
      <w:r>
        <w:t xml:space="preserve">   Dorcas    </w:t>
      </w:r>
      <w:r>
        <w:t xml:space="preserve">   Ethan    </w:t>
      </w:r>
      <w:r>
        <w:t xml:space="preserve">   Huldah    </w:t>
      </w:r>
      <w:r>
        <w:t xml:space="preserve">   Hur    </w:t>
      </w:r>
      <w:r>
        <w:t xml:space="preserve">   Miriam    </w:t>
      </w:r>
      <w:r>
        <w:t xml:space="preserve">   Naomi    </w:t>
      </w:r>
      <w:r>
        <w:t xml:space="preserve">   Nicodemus    </w:t>
      </w:r>
      <w:r>
        <w:t xml:space="preserve">   Phoebe    </w:t>
      </w:r>
      <w:r>
        <w:t xml:space="preserve">   Rebekah    </w:t>
      </w:r>
      <w:r>
        <w:t xml:space="preserve">   Rhoda    </w:t>
      </w:r>
      <w:r>
        <w:t xml:space="preserve">   Simeon    </w:t>
      </w:r>
      <w:r>
        <w:t xml:space="preserve">   Simon of Cyrene    </w:t>
      </w:r>
      <w:r>
        <w:t xml:space="preserve">   Timothy    </w:t>
      </w:r>
      <w:r>
        <w:t xml:space="preserve">   Zenas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2021-10-11T02:08:30Z</dcterms:created>
  <dcterms:modified xsi:type="dcterms:W3CDTF">2021-10-11T02:08:30Z</dcterms:modified>
</cp:coreProperties>
</file>