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bible character gave Samuel a little sleeveless coat each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Samson's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bible character prayed not for riches, but for an obedient heart?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began to sink because they gave way to doubt?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lived to be 950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son of Saul became David's close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went with Isaiah to deliver a message to King Ahaz?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bible character played the musical instrument tambourine?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thrown into a lions' pit because he prayed when ordered not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supported his ministry by making tents?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Jehovah inspire to write the bible books Genesis, Exodus, Leviticus, Numbers, Deuteronomy, and Job, as well as Psalm 90 and perhaps 91?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 </dc:title>
  <dcterms:created xsi:type="dcterms:W3CDTF">2021-11-11T03:43:53Z</dcterms:created>
  <dcterms:modified xsi:type="dcterms:W3CDTF">2021-11-11T03:43:53Z</dcterms:modified>
</cp:coreProperties>
</file>