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strength was in his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woman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led an army to march around the walls of Jericho.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spent the night with the lions?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cut a soldier's ear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used a slingshot to kill Goliath.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mother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ate locusts nd wild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blind for awhile.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led the Israelites out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a multi colord 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swallowed by a big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Israels's first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2021-10-11T02:07:45Z</dcterms:created>
  <dcterms:modified xsi:type="dcterms:W3CDTF">2021-10-11T02:07:45Z</dcterms:modified>
</cp:coreProperties>
</file>