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Rebekah    </w:t>
      </w:r>
      <w:r>
        <w:t xml:space="preserve">   Isaac    </w:t>
      </w:r>
      <w:r>
        <w:t xml:space="preserve">   Lot    </w:t>
      </w:r>
      <w:r>
        <w:t xml:space="preserve">   Abraham    </w:t>
      </w:r>
      <w:r>
        <w:t xml:space="preserve">   Nimrod    </w:t>
      </w:r>
      <w:r>
        <w:t xml:space="preserve">   Noah    </w:t>
      </w:r>
      <w:r>
        <w:t xml:space="preserve">   Enoch    </w:t>
      </w:r>
      <w:r>
        <w:t xml:space="preserve">   Eve    </w:t>
      </w:r>
      <w:r>
        <w:t xml:space="preserve">   Adam    </w:t>
      </w:r>
      <w:r>
        <w:t xml:space="preserve">   Cain    </w:t>
      </w:r>
      <w:r>
        <w:t xml:space="preserve">   Abel    </w:t>
      </w:r>
      <w:r>
        <w:t xml:space="preserve">   Jehovah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Characters </dc:title>
  <dcterms:created xsi:type="dcterms:W3CDTF">2021-10-11T02:08:48Z</dcterms:created>
  <dcterms:modified xsi:type="dcterms:W3CDTF">2021-10-11T02:08:48Z</dcterms:modified>
</cp:coreProperties>
</file>