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Loved her mother-in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Brothers took revenge for her being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Rebelled against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killer of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 a chest big enough to house a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is considered a negative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 the hand writing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Had a son named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for his beautiful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wife gave birth to a son when 90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wives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thrown from a window and dogs ate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defeated him with a sling and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Swallowed by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deception he ended up with two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Visited by angel 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resurrected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Killed by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Wife turned to 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2021-10-11T02:08:19Z</dcterms:created>
  <dcterms:modified xsi:type="dcterms:W3CDTF">2021-10-11T02:08:19Z</dcterms:modified>
</cp:coreProperties>
</file>