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Characters</w:t>
      </w:r>
    </w:p>
    <w:p>
      <w:pPr>
        <w:pStyle w:val="Questions"/>
      </w:pPr>
      <w:r>
        <w:t xml:space="preserve">1. THE UNEEQ FO BSEAH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OSESM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JSEUS OF HARAZENT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HTE OODG NMRSIAATA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AORNA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MIRIAM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ERETP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AJHEEIMR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HTE AIRGLPDO OSN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EHLANTNIA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2021-10-11T02:08:59Z</dcterms:created>
  <dcterms:modified xsi:type="dcterms:W3CDTF">2021-10-11T02:08:59Z</dcterms:modified>
</cp:coreProperties>
</file>