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called him "my true child in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who saw the writing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present at the stoning of Stephen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defeated this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first on earth to be a mighty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Thrown into the sea and swllowed by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told him "You must be born 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dedicated her son to serve at the temple with 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Sarai's Egyptian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12, called the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in Babylon, he would not defile himself with the kings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Denied Jesus three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friend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Built the house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 in Lystra the crowds called him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Jesus prayed hours before his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wore a garment of camels hair and ate locust and wild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Said to the Lord :Here I am, send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Dreamed about a ladder set on earth and reached to the top of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said "Where you go, I will go"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2021-10-11T02:08:28Z</dcterms:created>
  <dcterms:modified xsi:type="dcterms:W3CDTF">2021-10-11T02:08:28Z</dcterms:modified>
</cp:coreProperties>
</file>