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POWER    </w:t>
      </w:r>
      <w:r>
        <w:t xml:space="preserve">   ROMANS    </w:t>
      </w:r>
      <w:r>
        <w:t xml:space="preserve">   IMMEDIATELY    </w:t>
      </w:r>
      <w:r>
        <w:t xml:space="preserve">   SHORTEST GOSPEL    </w:t>
      </w:r>
      <w:r>
        <w:t xml:space="preserve">   MIRACLES    </w:t>
      </w:r>
      <w:r>
        <w:t xml:space="preserve">   JOHN MARK    </w:t>
      </w:r>
      <w:r>
        <w:t xml:space="preserve">   SUCCESS    </w:t>
      </w:r>
      <w:r>
        <w:t xml:space="preserve">   REDEEMER    </w:t>
      </w:r>
      <w:r>
        <w:t xml:space="preserve">   SERVANT    </w:t>
      </w:r>
      <w:r>
        <w:t xml:space="preserve">   VALUE    </w:t>
      </w:r>
      <w:r>
        <w:t xml:space="preserve">   TREASURE    </w:t>
      </w:r>
      <w:r>
        <w:t xml:space="preserve">   MESSIAH    </w:t>
      </w:r>
      <w:r>
        <w:t xml:space="preserve">   JEWS    </w:t>
      </w:r>
      <w:r>
        <w:t xml:space="preserve">   LEVI    </w:t>
      </w:r>
      <w:r>
        <w:t xml:space="preserve">   MATTHEW    </w:t>
      </w:r>
      <w:r>
        <w:t xml:space="preserve">   JESUS    </w:t>
      </w:r>
      <w:r>
        <w:t xml:space="preserve">   PARABLES    </w:t>
      </w:r>
      <w:r>
        <w:t xml:space="preserve">   KINGDOM OF HEAVEN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Class</dc:title>
  <dcterms:created xsi:type="dcterms:W3CDTF">2021-10-11T02:08:46Z</dcterms:created>
  <dcterms:modified xsi:type="dcterms:W3CDTF">2021-10-11T02:08:46Z</dcterms:modified>
</cp:coreProperties>
</file>