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Homeless    </w:t>
      </w:r>
      <w:r>
        <w:t xml:space="preserve">   Caleb    </w:t>
      </w:r>
      <w:r>
        <w:t xml:space="preserve">   Adam    </w:t>
      </w:r>
      <w:r>
        <w:t xml:space="preserve">   Ian    </w:t>
      </w:r>
      <w:r>
        <w:t xml:space="preserve">   Noah    </w:t>
      </w:r>
      <w:r>
        <w:t xml:space="preserve">   Connor    </w:t>
      </w:r>
      <w:r>
        <w:t xml:space="preserve">   Luke    </w:t>
      </w:r>
      <w:r>
        <w:t xml:space="preserve">   Elijah    </w:t>
      </w:r>
      <w:r>
        <w:t xml:space="preserve">   Philip    </w:t>
      </w:r>
      <w:r>
        <w:t xml:space="preserve">   Charlie    </w:t>
      </w:r>
      <w:r>
        <w:t xml:space="preserve">   Cooper    </w:t>
      </w:r>
      <w:r>
        <w:t xml:space="preserve">   Jesus    </w:t>
      </w:r>
      <w:r>
        <w:t xml:space="preserve">   Arborbrook    </w:t>
      </w:r>
      <w:r>
        <w:t xml:space="preserve">   Woodman    </w:t>
      </w:r>
      <w:r>
        <w:t xml:space="preserve">   Unconditional    </w:t>
      </w:r>
      <w:r>
        <w:t xml:space="preserve">   Selfish    </w:t>
      </w:r>
      <w:r>
        <w:t xml:space="preserve">   Storge    </w:t>
      </w:r>
      <w:r>
        <w:t xml:space="preserve">   Phileo    </w:t>
      </w:r>
      <w:r>
        <w:t xml:space="preserve">   Eros    </w:t>
      </w:r>
      <w:r>
        <w:t xml:space="preserve">   Agape    </w:t>
      </w:r>
      <w:r>
        <w:t xml:space="preserve">   Kind    </w:t>
      </w:r>
      <w:r>
        <w:t xml:space="preserve">   Patient    </w:t>
      </w:r>
      <w:r>
        <w:t xml:space="preserve">   Romans    </w:t>
      </w:r>
      <w:r>
        <w:t xml:space="preserve">   Love    </w:t>
      </w:r>
      <w:r>
        <w:t xml:space="preserve">   Alexander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Class</dc:title>
  <dcterms:created xsi:type="dcterms:W3CDTF">2021-10-11T02:08:53Z</dcterms:created>
  <dcterms:modified xsi:type="dcterms:W3CDTF">2021-10-11T02:08:53Z</dcterms:modified>
</cp:coreProperties>
</file>