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to influence or command thought, opinion,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Anointed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Study to become a rabbi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on the edges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Fictional stories that call for a response, reveal truth about God, and hearers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distinct persons in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of good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age when God rules over all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Revered teacher </w:t>
            </w:r>
          </w:p>
        </w:tc>
      </w:tr>
    </w:tbl>
    <w:p>
      <w:pPr>
        <w:pStyle w:val="WordBankMedium"/>
      </w:pPr>
      <w:r>
        <w:t xml:space="preserve">   Hellenism    </w:t>
      </w:r>
      <w:r>
        <w:t xml:space="preserve">   Pax Romana    </w:t>
      </w:r>
      <w:r>
        <w:t xml:space="preserve">   Gospel    </w:t>
      </w:r>
      <w:r>
        <w:t xml:space="preserve">   Incarnation    </w:t>
      </w:r>
      <w:r>
        <w:t xml:space="preserve">   Kingdom of God    </w:t>
      </w:r>
      <w:r>
        <w:t xml:space="preserve">   Messiah    </w:t>
      </w:r>
      <w:r>
        <w:t xml:space="preserve">   Parable    </w:t>
      </w:r>
      <w:r>
        <w:t xml:space="preserve">   Authority    </w:t>
      </w:r>
      <w:r>
        <w:t xml:space="preserve">   Rabbi    </w:t>
      </w:r>
      <w:r>
        <w:t xml:space="preserve">   Disciple    </w:t>
      </w:r>
      <w:r>
        <w:t xml:space="preserve">   Marginalized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 Word</dc:title>
  <dcterms:created xsi:type="dcterms:W3CDTF">2021-10-11T02:09:15Z</dcterms:created>
  <dcterms:modified xsi:type="dcterms:W3CDTF">2021-10-11T02:09:15Z</dcterms:modified>
</cp:coreProperties>
</file>