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murder was at the hands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a giant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used this person to lead the Israelites out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Wisest man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Gold, Frankincense,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came to save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wee little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 who's wife was turned into a pillar of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Abrahams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Tempted Adam and Eve in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Strength was in his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 who anointed first king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Coat of many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Lived in the wilderness and ate locust and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Abigail married this man after her husband, Nabal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Giant killed by a shepherd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the Jewish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died on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Wise Men followed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2021-10-11T02:07:59Z</dcterms:created>
  <dcterms:modified xsi:type="dcterms:W3CDTF">2021-10-11T02:07:59Z</dcterms:modified>
</cp:coreProperties>
</file>