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Bible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Hannah brought Samson a new one every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 made a promise to jehovah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Samson killed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 was very strong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Samson’s girlfriend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Samson’s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Samson was tricked and they cut off 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Hannah’s son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first person to come out to meet Samson was his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Samuel served at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High priest Eli’s bad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She mocked Hannah because she had no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Hannah’s husband</w:t>
            </w:r>
          </w:p>
        </w:tc>
      </w:tr>
    </w:tbl>
    <w:p>
      <w:pPr>
        <w:pStyle w:val="WordBankMedium"/>
      </w:pPr>
      <w:r>
        <w:t xml:space="preserve">   Peninnah    </w:t>
      </w:r>
      <w:r>
        <w:t xml:space="preserve">   Elkanah    </w:t>
      </w:r>
      <w:r>
        <w:t xml:space="preserve">   Samson    </w:t>
      </w:r>
      <w:r>
        <w:t xml:space="preserve">   Tabernacle    </w:t>
      </w:r>
      <w:r>
        <w:t xml:space="preserve">   Jepthah    </w:t>
      </w:r>
      <w:r>
        <w:t xml:space="preserve">   Hophni    </w:t>
      </w:r>
      <w:r>
        <w:t xml:space="preserve">   Samuel    </w:t>
      </w:r>
      <w:r>
        <w:t xml:space="preserve">   Lion    </w:t>
      </w:r>
      <w:r>
        <w:t xml:space="preserve">   Coat    </w:t>
      </w:r>
      <w:r>
        <w:t xml:space="preserve">   Delilah    </w:t>
      </w:r>
      <w:r>
        <w:t xml:space="preserve">   Hair    </w:t>
      </w:r>
      <w:r>
        <w:t xml:space="preserve">   Manoah    </w:t>
      </w:r>
      <w:r>
        <w:t xml:space="preserve">   Daughter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 Crossword</dc:title>
  <dcterms:created xsi:type="dcterms:W3CDTF">2021-10-11T02:08:46Z</dcterms:created>
  <dcterms:modified xsi:type="dcterms:W3CDTF">2021-10-11T02:08:46Z</dcterms:modified>
</cp:coreProperties>
</file>