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17/10/17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Artisans assigned to construct the Tabernacle (Exodus 31:1,6)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Jacobs eldest son (Genesis 29:32)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Pre-Flood bullies (Gen 6:4)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Vain ambitious traitor  (2 Sam 14:25,26; 15:7-12)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founded by Nimrod (Gen 10:9,11)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Calendar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foreshadowed Jesus flesh and blood (John 6:48-51)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the nation of Israel needed an answer from Jehovah (Exodus 28:30)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son of Joseph (Gen 51,52)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ox (Job 40:15-24)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becomes his Queen (Esther 1:1,2)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'less loved' wife (Gen 29:31,33)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17/10/17</dc:title>
  <dcterms:created xsi:type="dcterms:W3CDTF">2021-10-11T02:08:18Z</dcterms:created>
  <dcterms:modified xsi:type="dcterms:W3CDTF">2021-10-11T02:08:18Z</dcterms:modified>
</cp:coreProperties>
</file>