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Gedaliah, son of Ahikam?  Jeremiah  41:18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left Hasomnah and camped at Moseroth. Who are they?  Numbers 33: 3,30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life was saved when his wife put a statue or image in his bed and said he was sick. 1 Samuel 19:12-16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chose capable men from all Israel and made from them leaders of the people, officials over thousands, hundreds, fifties and tens. Who am I?  Exodus 15:25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prophet who came down from Judea to meet Paul at the house of Philip the evangelist in Caesarea.  Acts 21:7,8,10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father of Gibeon, my wife is Maakah and my first born son is Abdon. Who am I?  1 Chronicles 8:29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heard that they were rebuilding the wall of Jerusalem, I got angry and mocked the Jews. Who am I?  Nehemiah 4:11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prophet, and I’m from Tishbe in Gilead. Who am I?  1 Kings 17:1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king of Tyre and I sent my servants unto Solomon because I heard that they anointed him king. Who am I ?  1 Kings 5:1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son of Pethuel. Who am I?  Joel 1:1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2021-10-11T02:08:53Z</dcterms:created>
  <dcterms:modified xsi:type="dcterms:W3CDTF">2021-10-11T02:08:53Z</dcterms:modified>
</cp:coreProperties>
</file>