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Bible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ability to plan the future with imagination or wisdom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Christian building for worship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original followers of Jesus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belief that the Bible is symbolic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Connected to God or dedicated to a religious purpose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Christians who believe every word of the Bible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Something that tells you what's going to happen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When God reveals himself generally or specially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To go against the rules of God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Rules set by God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Books in the Old Testament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Section of the Bible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letters in the New Testament from Apostles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title given to someone anointed as a king or high priest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most translated book in the world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An expression of thanks addressed to God or another deity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collection of religious writings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Bible Crossword</dc:title>
  <dcterms:created xsi:type="dcterms:W3CDTF">2021-10-11T02:08:55Z</dcterms:created>
  <dcterms:modified xsi:type="dcterms:W3CDTF">2021-10-11T02:08:55Z</dcterms:modified>
</cp:coreProperties>
</file>