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proconsul of Achaia who dismissed the case against Paul without even listening to him (Acts 18:12-16)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 (Acts 16:18)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opposing political powers that would dominate the world scene [4 words] (Daniel 11:5)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your own was proverbial of peace and security (Micah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women who went to Jesus’ tomb to rub his body with spices (Mark 16:1)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Shelemiah, one of three men sent by King Jehoiakim to seize Jeremiah and his secretary (Jeremiah 36:26)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Though now in this stage of life, David had never seen the righteous forsaken (Psalm 37:25)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Benjamite’s sons built the cities of Ono and Lod (1 Chronicles 8:12)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necessary requirement for a person to have his paths made straight [3 words] (Proverbs 3:5,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Israel’s punishment from God for unfaithfulness (Ezekiel 39:23)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Unless it is poured out, no forgiveness takes place (Hebrews 9:22)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Caesar who reportedly had Paul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Foolishness results from being this to anger (Proverbs 14:17)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Description of the fish that swallowed Jonah (Matthew 12:40)</w:t>
            </w:r>
          </w:p>
        </w:tc>
      </w:tr>
    </w:tbl>
    <w:p>
      <w:pPr>
        <w:pStyle w:val="WordBankMedium"/>
      </w:pPr>
      <w:r>
        <w:t xml:space="preserve">   TRUST IN JEHOVAH    </w:t>
      </w:r>
      <w:r>
        <w:t xml:space="preserve">   ELPAAL    </w:t>
      </w:r>
      <w:r>
        <w:t xml:space="preserve">   GALLIO    </w:t>
      </w:r>
      <w:r>
        <w:t xml:space="preserve">   EXILE    </w:t>
      </w:r>
      <w:r>
        <w:t xml:space="preserve">   VINE    </w:t>
      </w:r>
      <w:r>
        <w:t xml:space="preserve">   QUICK    </w:t>
      </w:r>
      <w:r>
        <w:t xml:space="preserve">   OLD    </w:t>
      </w:r>
      <w:r>
        <w:t xml:space="preserve">   ABDEEL    </w:t>
      </w:r>
      <w:r>
        <w:t xml:space="preserve">   ORDER    </w:t>
      </w:r>
      <w:r>
        <w:t xml:space="preserve">   BLOOD    </w:t>
      </w:r>
      <w:r>
        <w:t xml:space="preserve">   DAN    </w:t>
      </w:r>
      <w:r>
        <w:t xml:space="preserve">   KING OF THE SOUTH    </w:t>
      </w:r>
      <w:r>
        <w:t xml:space="preserve">   NERO    </w:t>
      </w:r>
      <w:r>
        <w:t xml:space="preserve">   HUGE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2021-10-11T02:09:01Z</dcterms:created>
  <dcterms:modified xsi:type="dcterms:W3CDTF">2021-10-11T02:09:01Z</dcterms:modified>
</cp:coreProperties>
</file>