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 17 The sign of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Abraham's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 11 The Tower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 11:27 Abraham's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Abraham's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 6:14 Noah's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 22:2 Where God commanded abraham to sacrifice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Abraham's first son through Hagar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 19:3 Lot made this for the 2 angels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 25:25 Isaac's First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 12:5 Abraham's nephew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Cain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 19:24 the other city destroyed by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Gen 24 Isaac's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 8:4 mountain the ark came to a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 18 Abraham's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 19:26 When lot's wife looks back at the cities she becomes a pillar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 19:24 fire destroyed one of these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 3:5 frobidden tree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 21 Abraham's second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Crossword</dc:title>
  <dcterms:created xsi:type="dcterms:W3CDTF">2021-10-11T02:08:10Z</dcterms:created>
  <dcterms:modified xsi:type="dcterms:W3CDTF">2021-10-11T02:08:10Z</dcterms:modified>
</cp:coreProperties>
</file>