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Abraham    </w:t>
      </w:r>
      <w:r>
        <w:t xml:space="preserve">   Aquila    </w:t>
      </w:r>
      <w:r>
        <w:t xml:space="preserve">   Barnabas    </w:t>
      </w:r>
      <w:r>
        <w:t xml:space="preserve">   Daniel    </w:t>
      </w:r>
      <w:r>
        <w:t xml:space="preserve">   David    </w:t>
      </w:r>
      <w:r>
        <w:t xml:space="preserve">   Elijah    </w:t>
      </w:r>
      <w:r>
        <w:t xml:space="preserve">   Gideon    </w:t>
      </w:r>
      <w:r>
        <w:t xml:space="preserve">   Isaac    </w:t>
      </w:r>
      <w:r>
        <w:t xml:space="preserve">   Jacob    </w:t>
      </w:r>
      <w:r>
        <w:t xml:space="preserve">   Jehovah    </w:t>
      </w:r>
      <w:r>
        <w:t xml:space="preserve">   Jeremiah    </w:t>
      </w:r>
      <w:r>
        <w:t xml:space="preserve">   Jesus    </w:t>
      </w:r>
      <w:r>
        <w:t xml:space="preserve">   Job    </w:t>
      </w:r>
      <w:r>
        <w:t xml:space="preserve">   John    </w:t>
      </w:r>
      <w:r>
        <w:t xml:space="preserve">   Joseph    </w:t>
      </w:r>
      <w:r>
        <w:t xml:space="preserve">   Luke    </w:t>
      </w:r>
      <w:r>
        <w:t xml:space="preserve">   Mark    </w:t>
      </w:r>
      <w:r>
        <w:t xml:space="preserve">   Martha    </w:t>
      </w:r>
      <w:r>
        <w:t xml:space="preserve">   Mary    </w:t>
      </w:r>
      <w:r>
        <w:t xml:space="preserve">   Matthew    </w:t>
      </w:r>
      <w:r>
        <w:t xml:space="preserve">   Moses    </w:t>
      </w:r>
      <w:r>
        <w:t xml:space="preserve">   Noah    </w:t>
      </w:r>
      <w:r>
        <w:t xml:space="preserve">   Paul    </w:t>
      </w:r>
      <w:r>
        <w:t xml:space="preserve">   Peter    </w:t>
      </w:r>
      <w:r>
        <w:t xml:space="preserve">   Priscilla    </w:t>
      </w:r>
      <w:r>
        <w:t xml:space="preserve">   Rachel    </w:t>
      </w:r>
      <w:r>
        <w:t xml:space="preserve">   Rebekah    </w:t>
      </w:r>
      <w:r>
        <w:t xml:space="preserve">   Sarah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</dc:title>
  <dcterms:created xsi:type="dcterms:W3CDTF">2021-10-11T02:09:05Z</dcterms:created>
  <dcterms:modified xsi:type="dcterms:W3CDTF">2021-10-11T02:09:05Z</dcterms:modified>
</cp:coreProperties>
</file>