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3 ways the bible was developed: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Oral word of God passed on through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of biblical books that the Catholic Church officially recognizes as inspired by God is referred to as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basis of our faith, the faith of the Catholic Church and of all Christianity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second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Catholic church everything begins with: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books in the Old Testament written by a women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used by scholars to discover the meaning of the biblical text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language the Old Testament was written in: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book where the 10 Commandments can be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books that narrate how the Chosen People lived out the covenant in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to describe the sacred promise, that created the connection of love between God and humankind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conveyed by the words of Scripture and discovered by exegesis, following the rules of sound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Who/What inspired the writers of the sacred books?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Trinity consists of The Father, The ______ ,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 is the _________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Sacred Scripture?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inspired books teach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first 5 books of the Bible?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2021-10-11T02:08:16Z</dcterms:created>
  <dcterms:modified xsi:type="dcterms:W3CDTF">2021-10-11T02:08:16Z</dcterms:modified>
</cp:coreProperties>
</file>