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C.E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scared promise, iniciated by God, that created the connnection of love between God and humankind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oral word of God passed on through the church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written word of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"Bible" comes from the Greek word "Biblia"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books does the New Testament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B.C.E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age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can find the ten commandments in exodus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Scripture means?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does the Old Testament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five books of the Bible are referred to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B.C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revealed himself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does the Cannon have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just a few passages written in ________, the language that Jesus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A.D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was first written in Hebrew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did God give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Testament means?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2021-10-11T02:08:18Z</dcterms:created>
  <dcterms:modified xsi:type="dcterms:W3CDTF">2021-10-11T02:08:18Z</dcterms:modified>
</cp:coreProperties>
</file>