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Bible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bible was written through the inspiration of the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bible was written from about 900 B.C. to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first five books in the bible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New Testament has ____ books.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gave Sacred Scripture to the whole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After Jesus rose from the dead, he appeared to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Old Testament has ____ books.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purposee of reading the bible is to discover what God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third spiritual sense in the scriptures?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second spiritual sense in the scriptures?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parable is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Scripture means _________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first spiritual sense in the scriptures?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a total of ____ books in the canon.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word "Testament" means________.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language did jesus speak?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Greek word for bible 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Bible is the _______ word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bible was written in Hebrew and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Jesus taught his disciples through ____ teaching.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Crossword</dc:title>
  <dcterms:created xsi:type="dcterms:W3CDTF">2021-10-11T02:08:21Z</dcterms:created>
  <dcterms:modified xsi:type="dcterms:W3CDTF">2021-10-11T02:08:21Z</dcterms:modified>
</cp:coreProperties>
</file>